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小蝌蚪找妈妈</w:t>
      </w:r>
    </w:p>
    <w:p>
      <w:r>
        <w:rPr>
          <w:rFonts w:ascii="宋体" w:hAnsi="宋体" w:eastAsia="宋体"/>
          <w:sz w:val="24"/>
        </w:rPr>
        <w:t>大米原创工作空间编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本书出售、求购地址：https://www.jiaokey.com/book/detail/13582684.html</w:t>
      </w:r>
    </w:p>
    <w:p>
      <w:r>
        <w:t>更多相关图书推荐：https://www.jiaokey.com</w:t>
      </w:r>
    </w:p>
    <w:p>
      <w:r>
        <w:t>大米原创工作空间编 其他作品：https://www.jiaokey.com/tag/大米原创工作空间编.html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关键词搜索：https://www.jiaokey.com/tag/全脑启动亲子故事屋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