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白雪公主与七个小矮人</w:t>
      </w:r>
    </w:p>
    <w:p>
      <w:r>
        <w:rPr>
          <w:rFonts w:ascii="宋体" w:hAnsi="宋体" w:eastAsia="宋体"/>
          <w:sz w:val="24"/>
        </w:rPr>
        <w:t>大米原创·工作间编绘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白雪公主与七个小矮人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本书出售、求购地址：https://www.jiaokey.com/book/detail/13582680.html</w:t>
      </w:r>
    </w:p>
    <w:p>
      <w:r>
        <w:t>更多相关图书推荐：https://www.jiaokey.com</w:t>
      </w:r>
    </w:p>
    <w:p>
      <w:r>
        <w:t>大米原创·工作间编绘 其他作品：https://www.jiaokey.com/tag/大米原创·工作间编绘.html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关键词搜索：https://www.jiaokey.com/tag/白雪公主与七个小矮人.html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