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小飞象  英汉对照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本书出售、求购地址：https://www.jiaokey.com/book/detail/13582675.html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关键词搜索：https://www.jiaokey.com/tag/小飞象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