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宋朝原来是这样  960-1279</w:t>
      </w:r>
    </w:p>
    <w:p>
      <w:r>
        <w:rPr>
          <w:rFonts w:ascii="宋体" w:hAnsi="宋体" w:eastAsia="宋体"/>
          <w:sz w:val="24"/>
        </w:rPr>
        <w:t>醉罢君山著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宋朝原来是这样  960-1279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醉罢君山著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本书出售、求购地址：https://www.jiaokey.com/book/detail/13582659.html</w:t>
      </w:r>
    </w:p>
    <w:p>
      <w:r>
        <w:t>更多相关图书推荐：https://www.jiaokey.com</w:t>
      </w:r>
    </w:p>
    <w:p>
      <w:r>
        <w:t>醉罢君山著 其他作品：https://www.jiaokey.com/tag/醉罢君山著.html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关键词搜索：https://www.jiaokey.com/tag/宋朝原来是这样  960-1279.html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