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成功项目管理实用经典10步骤</w:t>
      </w:r>
    </w:p>
    <w:p>
      <w:r>
        <w:rPr>
          <w:rFonts w:ascii="宋体" w:hAnsi="宋体" w:eastAsia="宋体"/>
          <w:sz w:val="24"/>
        </w:rPr>
        <w:t>（美）&lt;font color=Red&gt;娄&lt;/font&gt;·拉塞尔（LouRussell）著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成功项目管理实用经典10步骤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color=Red&gt;娄&lt;/font&gt;·拉塞尔（LouRussell）著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本书出售、求购地址：https://www.jiaokey.com/book/detail/13582651.html</w:t>
      </w:r>
    </w:p>
    <w:p>
      <w:r>
        <w:t>更多相关图书推荐：https://www.jiaokey.com</w:t>
      </w:r>
    </w:p>
    <w:p>
      <w:r>
        <w:t>（美）&lt;font color=Red&gt;娄&lt;/font&gt;·拉塞尔（LouRussell）著 其他作品：https://www.jiaokey.com/tag/（美）&lt;font color=Red&gt;娄&lt;/font&gt;·拉塞尔（LouRussell）著.html</w:t>
      </w:r>
    </w:p>
    <w:p>
      <w:r>
        <w:t>北京:中国铁道出版社,2014.07 出版图书：https://www.jiaokey.com/tag/北京:中国铁道出版社,2014.07.html</w:t>
      </w:r>
    </w:p>
    <w:p>
      <w:r>
        <w:t>关键词搜索：https://www.jiaokey.com/tag/企业管理-项目管理.html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