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书名：哈佛百年经典  第30卷  培根论说文集及新特兰蒂斯  弥尔顿论出版自由与教育</w:t>
      </w:r>
    </w:p>
    <w:p>
      <w:r>
        <w:t>作者：（美）查尔斯·艾略特主编</w:t>
      </w:r>
    </w:p>
    <w:p>
      <w:r>
        <w:t>出版社：北京:北京理工大学出版社,2014.06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哈佛百年经典  第30卷  培根论说文集及新特兰蒂斯  弥尔顿论出版自由与教育 评论地址：https://www.jiaokey.com/book/detail/13582636.html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