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天津市近海海洋环境资源基本现状</w:t>
      </w:r>
    </w:p>
    <w:p>
      <w:r>
        <w:rPr>
          <w:rFonts w:ascii="宋体" w:hAnsi="宋体" w:eastAsia="宋体"/>
          <w:sz w:val="24"/>
        </w:rPr>
        <w:t>孙连友，何广顺编著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天津市近海海洋环境资源基本现状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孙连友，何广顺编著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本书出售、求购地址：https://www.jiaokey.com/book/detail/13582620.html</w:t>
      </w:r>
    </w:p>
    <w:p>
      <w:r>
        <w:t>更多相关图书推荐：https://www.jiaokey.com</w:t>
      </w:r>
    </w:p>
    <w:p>
      <w:r>
        <w:t>孙连友，何广顺编著 其他作品：https://www.jiaokey.com/tag/孙连友，何广顺编著.html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关键词搜索：https://www.jiaokey.com/tag/天津市近海海洋环境资源基本现状.html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