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热带亚热带土壤氮素反硝化及其环境效应</w:t>
      </w:r>
    </w:p>
    <w:p>
      <w:r>
        <w:rPr>
          <w:rFonts w:ascii="宋体" w:hAnsi="宋体" w:eastAsia="宋体"/>
          <w:sz w:val="24"/>
        </w:rPr>
        <w:t>续勇波著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热带亚热带土壤氮素反硝化及其环境效应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续勇波著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本书出售、求购地址：https://www.jiaokey.com/book/detail/13582614.html</w:t>
      </w:r>
    </w:p>
    <w:p>
      <w:r>
        <w:t>更多相关图书推荐：https://www.jiaokey.com</w:t>
      </w:r>
    </w:p>
    <w:p>
      <w:r>
        <w:t>续勇波著 其他作品：https://www.jiaokey.com/tag/续勇波著.html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关键词搜索：https://www.jiaokey.com/tag/热带亚热带土壤氮素反硝化及其环境效应.html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