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特厚煤层大采高综放开采顶煤活动规律及工艺参数优化研究</w:t>
      </w:r>
    </w:p>
    <w:p>
      <w:r>
        <w:rPr>
          <w:rFonts w:ascii="宋体" w:hAnsi="宋体" w:eastAsia="宋体"/>
          <w:sz w:val="24"/>
        </w:rPr>
        <w:t>王开著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特厚煤层大采高综放开采顶煤活动规律及工艺参数优化研究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本书出售、求购地址：https://www.jiaokey.com/book/detail/13582612.html</w:t>
      </w:r>
    </w:p>
    <w:p>
      <w:r>
        <w:t>更多相关图书推荐：https://www.jiaokey.com</w:t>
      </w:r>
    </w:p>
    <w:p>
      <w:r>
        <w:t>王开著 其他作品：https://www.jiaokey.com/tag/王开著.html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关键词搜索：https://www.jiaokey.com/tag/特厚煤层大采高综放开采顶煤活动规律及工艺参数优化研究.html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