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不应忘记  勤俭节约教育读本</w:t>
      </w:r>
    </w:p>
    <w:p>
      <w:r>
        <w:rPr>
          <w:rFonts w:ascii="宋体" w:hAnsi="宋体" w:eastAsia="宋体"/>
          <w:sz w:val="24"/>
        </w:rPr>
        <w:t>国网菏泽供电公司“善小”雷锋团队编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不应忘记  勤俭节约教育读本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国网菏泽供电公司“善小”雷锋团队编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本书出售、求购地址：https://www.jiaokey.com/book/detail/13582608.html</w:t>
      </w:r>
    </w:p>
    <w:p>
      <w:r>
        <w:t>更多相关图书推荐：https://www.jiaokey.com</w:t>
      </w:r>
    </w:p>
    <w:p>
      <w:r>
        <w:t>国网菏泽供电公司“善小”雷锋团队编 其他作品：https://www.jiaokey.com/tag/国网菏泽供电公司“善小”雷锋团队编.html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关键词搜索：https://www.jiaokey.com/tag/不应忘记  勤俭节约教育读本.html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