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垄断行业监管机制的法经济学研究  监管机制、体制与制度协调论</w:t>
      </w:r>
    </w:p>
    <w:p>
      <w:r>
        <w:rPr>
          <w:rFonts w:ascii="宋体" w:hAnsi="宋体" w:eastAsia="宋体"/>
          <w:sz w:val="24"/>
        </w:rPr>
        <w:t>谢地，刘佳丽著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垄断行业监管机制的法经济学研究  监管机制、体制与制度协调论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谢地，刘佳丽著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本书出售、求购地址：https://www.jiaokey.com/book/detail/13582571.html</w:t>
      </w:r>
    </w:p>
    <w:p>
      <w:r>
        <w:t>更多相关图书推荐：https://www.jiaokey.com</w:t>
      </w:r>
    </w:p>
    <w:p>
      <w:r>
        <w:t>谢地，刘佳丽著 其他作品：https://www.jiaokey.com/tag/谢地，刘佳丽著.html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关键词搜索：https://www.jiaokey.com/tag/垄断行业监管机制的法经济学研究  监管机制、体制与制度协调论.html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