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感动学生的名人奋斗故事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感动学生的名人奋斗故事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本书出售、求购地址：https://www.jiaokey.com/book/detail/13582552.html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关键词搜索：https://www.jiaokey.com/tag/感动学生的名人奋斗故事.html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