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书名：中式面点工艺  第2版</w:t>
      </w:r>
    </w:p>
    <w:p>
      <w:r>
        <w:t>作者：王美主编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中式面点工艺  第2版 评论地址：https://www.jiaokey.com/book/detail/13582544.html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