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  高职高专</w:t>
      </w:r>
    </w:p>
    <w:p>
      <w:r>
        <w:rPr>
          <w:rFonts w:ascii="宋体" w:hAnsi="宋体" w:eastAsia="宋体"/>
          <w:sz w:val="24"/>
        </w:rPr>
        <w:t>徐云飞，余庆军主编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徐云飞，余庆军主编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本书出售、求购地址：https://www.jiaokey.com/book/detail/13582539.html</w:t>
      </w:r>
    </w:p>
    <w:p>
      <w:r>
        <w:t>更多相关图书推荐：https://www.jiaokey.com</w:t>
      </w:r>
    </w:p>
    <w:p>
      <w:r>
        <w:t>徐云飞，余庆军主编 其他作品：https://www.jiaokey.com/tag/徐云飞，余庆军主编.html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关键词搜索：https://www.jiaokey.com/tag/手绘效果图表现技法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