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书名：兔女郎的胡萝卜瘦身养颜书</w:t>
      </w:r>
    </w:p>
    <w:p>
      <w:r>
        <w:t>作者：（日）饭野耀子著；讲谈社（北京）文化有限公司译</w:t>
      </w:r>
    </w:p>
    <w:p>
      <w:r>
        <w:t>出版社：南宁:广西科学技术出版社,2012.09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兔女郎的胡萝卜瘦身养颜书 评论地址：https://www.jiaokey.com/book/detail/13582496.html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