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时尚手编帽全集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时尚手编帽全集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本书出售、求购地址：https://www.jiaokey.com/book/detail/13582492.html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关键词搜索：https://www.jiaokey.com/tag/时尚手编帽全集.html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