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书名：“非”玩不可，我的机缝拼布旅行簿</w:t>
      </w:r>
    </w:p>
    <w:p>
      <w:r>
        <w:t>作者：YIMEI著</w:t>
      </w:r>
    </w:p>
    <w:p>
      <w:r>
        <w:t>出版社：郑州:河南科学技术出版社,2011.09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“非”玩不可，我的机缝拼布旅行簿 评论地址：https://www.jiaokey.com/book/detail/13582481.html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