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快乐烹饪  美味诱惑  麻辣过瘾风味菜  全彩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快乐烹饪  美味诱惑  麻辣过瘾风味菜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本书出售、求购地址：https://www.jiaokey.com/book/detail/13582444.html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关键词搜索：https://www.jiaokey.com/tag/快乐烹饪  美味诱惑  麻辣过瘾风味菜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