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全家人都爱吃的家常菜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全家人都爱吃的家常菜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本书出售、求购地址：https://www.jiaokey.com/book/detail/13582431.html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关键词搜索：https://www.jiaokey.com/tag/全家人都爱吃的家常菜.html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