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书名：50种食物让你变美丽  顾老师de200个靓肤妙方</w:t>
      </w:r>
    </w:p>
    <w:p>
      <w:r>
        <w:t>作者：顾奎琴编著</w:t>
      </w:r>
    </w:p>
    <w:p>
      <w:r>
        <w:t>出版社：青岛：青岛出版社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50种食物让你变美丽  顾老师de200个靓肤妙方 评论地址：https://www.jiaokey.com/book/detail/13582416.html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