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书名：美丽认证  一次解答100个护肤、美妆困扰</w:t>
      </w:r>
    </w:p>
    <w:p>
      <w:r>
        <w:t>作者：李云涛编</w:t>
      </w:r>
    </w:p>
    <w:p>
      <w:r>
        <w:t>出版社：北京：中国纺织出版社</w:t>
      </w:r>
    </w:p>
    <w:p>
      <w:r>
        <w:t>出版日期：2012.05</w:t>
      </w:r>
    </w:p>
    <w:p>
      <w:r>
        <w:t>总页数：144</w:t>
      </w:r>
    </w:p>
    <w:p>
      <w:r>
        <w:t>更多请访问教客网: www.jiaokey.com</w:t>
      </w:r>
    </w:p>
    <w:p>
      <w:r>
        <w:t>美丽认证  一次解答100个护肤、美妆困扰 评论地址：https://www.jiaokey.com/book/detail/13582412.html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