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五花八门鱼类菜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五花八门鱼类菜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本书出售、求购地址：https://www.jiaokey.com/book/detail/13582405.html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五花八门鱼类菜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