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快乐烹饪  美味诱惑  绿色健康素食菜  全彩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快乐烹饪  美味诱惑  绿色健康素食菜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本书出售、求购地址：https://www.jiaokey.com/book/detail/13582403.html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关键词搜索：https://www.jiaokey.com/tag/快乐烹饪  美味诱惑  绿色健康素食菜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