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怀孕了这样吃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怀孕了这样吃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本书出售、求购地址：https://www.jiaokey.com/book/detail/13582391.html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关键词搜索：https://www.jiaokey.com/tag/怀孕了这样吃.html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