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  Photoshop位图制作与处理</w:t>
      </w:r>
    </w:p>
    <w:p>
      <w:r>
        <w:t>作者：周静主编；罗菁晶，舒畅副主编；陈斌，向华主审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总页数：138</w:t>
      </w:r>
    </w:p>
    <w:p>
      <w:r>
        <w:t>更多请访问教客网: www.jiaokey.com</w:t>
      </w:r>
    </w:p>
    <w:p>
      <w:r>
        <w:t>平面设计  Photoshop位图制作与处理 评论地址：https://www.jiaokey.com/book/detail/13582389.html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