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学烘焙6000例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学烘焙6000例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本书出售、求购地址：https://www.jiaokey.com/book/detail/13582388.html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关键词搜索：https://www.jiaokey.com/tag/学烘焙6000例.html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