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书名：超可爱手作挂饰  手机链 钥匙链 包包链</w:t>
      </w:r>
    </w:p>
    <w:p>
      <w:r>
        <w:t>作者：本社编</w:t>
      </w:r>
    </w:p>
    <w:p>
      <w:r>
        <w:t>出版社：青岛：青岛出版社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超可爱手作挂饰  手机链 钥匙链 包包链 评论地址：https://www.jiaokey.com/book/detail/13582376.html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