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图说生活  4周打造幼嫩美肤  畅销升级版</w:t>
      </w:r>
    </w:p>
    <w:p>
      <w:r>
        <w:rPr>
          <w:rFonts w:ascii="宋体" w:hAnsi="宋体" w:eastAsia="宋体"/>
          <w:sz w:val="24"/>
        </w:rPr>
        <w:t>范欣主编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图说生活  4周打造幼嫩美肤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本书出售、求购地址：https://www.jiaokey.com/book/detail/13582372.html</w:t>
      </w:r>
    </w:p>
    <w:p>
      <w:r>
        <w:t>更多相关图书推荐：https://www.jiaokey.com</w:t>
      </w:r>
    </w:p>
    <w:p>
      <w:r>
        <w:t>范欣主编 其他作品：https://www.jiaokey.com/tag/范欣主编.html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关键词搜索：https://www.jiaokey.com/tag/图说生活  4周打造幼嫩美肤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