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书名：巧做全驴宴</w:t>
      </w:r>
    </w:p>
    <w:p>
      <w:r>
        <w:t>作者：张俊信，李兰芳编著</w:t>
      </w:r>
    </w:p>
    <w:p>
      <w:r>
        <w:t>出版社：北京:知识产权出版社,2011.05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巧做全驴宴 评论地址：https://www.jiaokey.com/book/detail/13582348.html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