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长号曲集</w:t>
      </w:r>
    </w:p>
    <w:p>
      <w:r>
        <w:rPr>
          <w:rFonts w:ascii="宋体" w:hAnsi="宋体" w:eastAsia="宋体"/>
          <w:sz w:val="24"/>
        </w:rPr>
        <w:t>雅马哈贸易（上海）有限公司选编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长号曲集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雅马哈贸易（上海）有限公司选编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本书出售、求购地址：https://www.jiaokey.com/book/detail/13582333.html</w:t>
      </w:r>
    </w:p>
    <w:p>
      <w:r>
        <w:t>更多相关图书推荐：https://www.jiaokey.com</w:t>
      </w:r>
    </w:p>
    <w:p>
      <w:r>
        <w:t>雅马哈贸易（上海）有限公司选编 其他作品：https://www.jiaokey.com/tag/雅马哈贸易（上海）有限公司选编.html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关键词搜索：https://www.jiaokey.com/tag/长号曲集.html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