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沃尔夫冈  阿玛多伊斯  莫扎特双钢琴作品集  原始版</w:t>
      </w:r>
    </w:p>
    <w:p>
      <w:r>
        <w:rPr>
          <w:rFonts w:ascii="宋体" w:hAnsi="宋体" w:eastAsia="宋体"/>
          <w:sz w:val="24"/>
        </w:rPr>
        <w:t>沃尔夫-迪特·塞福特（Wolf-Dieter Seiffert）编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沃尔夫冈  阿玛多伊斯  莫扎特双钢琴作品集  原始版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沃尔夫-迪特·塞福特（Wolf-Dieter Seiffert）编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本书出售、求购地址：https://www.jiaokey.com/book/detail/13582325.html</w:t>
      </w:r>
    </w:p>
    <w:p>
      <w:r>
        <w:t>更多相关图书推荐：https://www.jiaokey.com</w:t>
      </w:r>
    </w:p>
    <w:p>
      <w:r>
        <w:t>沃尔夫-迪特·塞福特（Wolf-Dieter Seiffert）编 其他作品：https://www.jiaokey.com/tag/沃尔夫-迪特·塞福特（Wolf-Dieter Seiffert）编.html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关键词搜索：https://www.jiaokey.com/tag/沃尔夫冈  阿玛多伊斯  莫扎特双钢琴作品集  原始版.html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