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初级商务汉语听力  录音文本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初级商务汉语听力  录音文本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本书出售、求购地址：https://www.jiaokey.com/book/detail/13582285.html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关键词搜索：https://www.jiaokey.com/tag/初级商务汉语听力  录音文本.html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