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繁星·最后一课  外研社点读书  第2级  适合初二、初三年级</w:t>
      </w:r>
    </w:p>
    <w:p>
      <w:r>
        <w:rPr>
          <w:rFonts w:ascii="宋体" w:hAnsi="宋体" w:eastAsia="宋体"/>
          <w:sz w:val="24"/>
        </w:rPr>
        <w:t>（法）都德著；（澳）贝内特，（美）黄改写；孔乃卓，黄富慧译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繁星·最后一课  外研社点读书  第2级  适合初二、初三年级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（法）都德著；（澳）贝内特，（美）黄改写；孔乃卓，黄富慧译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本书出售、求购地址：https://www.jiaokey.com/book/detail/13582282.html</w:t>
      </w:r>
    </w:p>
    <w:p>
      <w:r>
        <w:t>更多相关图书推荐：https://www.jiaokey.com</w:t>
      </w:r>
    </w:p>
    <w:p>
      <w:r>
        <w:t>（法）都德著；（澳）贝内特，（美）黄改写；孔乃卓，黄富慧译 其他作品：https://www.jiaokey.com/tag/（法）都德著；（澳）贝内特，（美）黄改写；孔乃卓，黄富慧译.html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关键词搜索：https://www.jiaokey.com/tag/繁星·最后一课  外研社点读书  第2级  适合初二、初三年级.html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