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非常Cola的Chinglish，I服了You！</w:t>
      </w:r>
    </w:p>
    <w:p>
      <w:r>
        <w:rPr>
          <w:rFonts w:ascii="宋体" w:hAnsi="宋体" w:eastAsia="宋体"/>
          <w:sz w:val="24"/>
        </w:rPr>
        <w:t>卢媛媛编译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非常Cola的Chinglish，I服了You！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卢媛媛编译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本书出售、求购地址：https://www.jiaokey.com/book/detail/13582277.html</w:t>
      </w:r>
    </w:p>
    <w:p>
      <w:r>
        <w:t>更多相关图书推荐：https://www.jiaokey.com</w:t>
      </w:r>
    </w:p>
    <w:p>
      <w:r>
        <w:t>卢媛媛编译 其他作品：https://www.jiaokey.com/tag/卢媛媛编译.html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关键词搜索：https://www.jiaokey.com/tag/非常Cola的Chinglish，I服了You！.html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