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人人学音标  一生必学的英语发音入门书  外教+视频</w:t>
      </w:r>
    </w:p>
    <w:p>
      <w:r>
        <w:rPr>
          <w:rFonts w:ascii="宋体" w:hAnsi="宋体" w:eastAsia="宋体"/>
          <w:sz w:val="24"/>
        </w:rPr>
        <w:t>（美）杰瑞等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人人学音标  一生必学的英语发音入门书  外教+视频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本书出售、求购地址：https://www.jiaokey.com/book/detail/13582276.html</w:t>
      </w:r>
    </w:p>
    <w:p>
      <w:r>
        <w:t>更多相关图书推荐：https://www.jiaokey.com</w:t>
      </w:r>
    </w:p>
    <w:p>
      <w:r>
        <w:t>（美）杰瑞等 其他作品：https://www.jiaokey.com/tag/（美）杰瑞等.html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关键词搜索：https://www.jiaokey.com/tag/人人学音标  一生必学的英语发音入门书  外教+视频.html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