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剑桥英语在用丛书  剑桥入门级英语词汇练习  第2版中文版</w:t>
      </w:r>
    </w:p>
    <w:p>
      <w:r>
        <w:rPr>
          <w:rFonts w:ascii="宋体" w:hAnsi="宋体" w:eastAsia="宋体"/>
          <w:sz w:val="24"/>
        </w:rPr>
        <w:t>（英）麦卡锡（McCarthyM.），（英）奥德尔（ODellF.）著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剑桥英语在用丛书  剑桥入门级英语词汇练习  第2版中文版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（英）麦卡锡（McCarthyM.），（英）奥德尔（ODellF.）著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本书出售、求购地址：https://www.jiaokey.com/book/detail/13582275.html</w:t>
      </w:r>
    </w:p>
    <w:p>
      <w:r>
        <w:t>更多相关图书推荐：https://www.jiaokey.com</w:t>
      </w:r>
    </w:p>
    <w:p>
      <w:r>
        <w:t>（英）麦卡锡（McCarthyM.），（英）奥德尔（ODellF.）著 其他作品：https://www.jiaokey.com/tag/（英）麦卡锡（McCarthyM.），（英）奥德尔（ODellF.）著.html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关键词搜索：https://www.jiaokey.com/tag/剑桥英语在用丛书  剑桥入门级英语词汇练习  第2版中文版.html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