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韩国语精读教程  第2册  基础篇</w:t>
      </w:r>
    </w:p>
    <w:p>
      <w:r>
        <w:rPr>
          <w:rFonts w:ascii="宋体" w:hAnsi="宋体" w:eastAsia="宋体"/>
          <w:sz w:val="24"/>
        </w:rPr>
        <w:t>徐爱红，刘素珍主编；王梦君，张静，张明副主编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韩国语精读教程  第2册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徐爱红，刘素珍主编；王梦君，张静，张明副主编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本书出售、求购地址：https://www.jiaokey.com/book/detail/13582264.html</w:t>
      </w:r>
    </w:p>
    <w:p>
      <w:r>
        <w:t>更多相关图书推荐：https://www.jiaokey.com</w:t>
      </w:r>
    </w:p>
    <w:p>
      <w:r>
        <w:t>徐爱红，刘素珍主编；王梦君，张静，张明副主编 其他作品：https://www.jiaokey.com/tag/徐爱红，刘素珍主编；王梦君，张静，张明副主编.html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关键词搜索：https://www.jiaokey.com/tag/韩国语精读教程  第2册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