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政府改革与治理--基于地方实践的思考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政府改革与治理--基于地方实践的思考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本书出售、求购地址：https://www.jiaokey.com/book/detail/13582237.html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关键词搜索：https://www.jiaokey.com/tag/政府改革与治理--基于地方实践的思考.html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