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短线为王  1  掘金成交量  第2版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短线为王  1  掘金成交量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本书出售、求购地址：https://www.jiaokey.com/book/detail/13582217.html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关键词搜索：https://www.jiaokey.com/tag/短线为王  1  掘金成交量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