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从零开始学K线  第2版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从零开始学K线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本书出售、求购地址：https://www.jiaokey.com/book/detail/13582216.html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关键词搜索：https://www.jiaokey.com/tag/从零开始学K线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