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  美国陆军军官学校的历史</w:t>
      </w:r>
    </w:p>
    <w:p>
      <w:r>
        <w:rPr>
          <w:rFonts w:ascii="宋体" w:hAnsi="宋体" w:eastAsia="宋体"/>
          <w:sz w:val="24"/>
        </w:rPr>
        <w:t>本奈特.H.波尔曼，迈克尔.E.蒙拜克著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  美国陆军军官学校的历史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本奈特.H.波尔曼，迈克尔.E.蒙拜克著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南京炮兵学院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本书出售、求购地址：https://www.jiaokey.com/book/detail/13582196.html</w:t>
      </w:r>
    </w:p>
    <w:p>
      <w:r>
        <w:t>更多相关图书推荐：https://www.jiaokey.com</w:t>
      </w:r>
    </w:p>
    <w:p>
      <w:r>
        <w:t>本奈特.H.波尔曼，迈克尔.E.蒙拜克著 其他作品：https://www.jiaokey.com/tag/本奈特.H.波尔曼，迈克尔.E.蒙拜克著.html</w:t>
      </w:r>
    </w:p>
    <w:p>
      <w:r>
        <w:t>南京炮兵学院 出版图书：https://www.jiaokey.com/tag/南京炮兵学院.html</w:t>
      </w:r>
    </w:p>
    <w:p>
      <w:r>
        <w:t>关键词搜索：https://www.jiaokey.com/tag/西点  美国陆军军官学校的历史.html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