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汉英法阿拉伯语力学词汇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汉英法阿拉伯语力学词汇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本书出售、求购地址：https://www.jiaokey.com/book/detail/13582194.html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关键词搜索：https://www.jiaokey.com/tag/汉英法阿拉伯语力学词汇.html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