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书名：摄动法及其在力学中的应用  3  题解</w:t>
      </w:r>
    </w:p>
    <w:p>
      <w:r>
        <w:t>作者:李家春，戴世强，凌国灿，庄峰青著</w:t>
      </w:r>
    </w:p>
    <w:p>
      <w:r>
        <w:t>出版社:中国科学院力学研究所</w:t>
      </w:r>
    </w:p>
    <w:p>
      <w:r>
        <w:t>出版日期：1981.08</w:t>
      </w:r>
    </w:p>
    <w:p>
      <w:r>
        <w:t>总页数：136</w:t>
      </w:r>
    </w:p>
    <w:p>
      <w:r>
        <w:t>更多请访问教客网:www.jiaokey.com</w:t>
      </w:r>
    </w:p>
    <w:p>
      <w:r>
        <w:t>摄动法及其在力学中的应用  3  题解评论地址：https://www.jiaokey.com/book/detail/13582166.html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