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硬盘故障不求人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硬盘故障不求人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本书出售、求购地址：https://www.jiaokey.com/book/detail/13582115.html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关键词搜索：https://www.jiaokey.com/tag/硬盘故障不求人.html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