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仪器仪表机械装校工业学  上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仪器仪表机械装校工业学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本书出售、求购地址：https://www.jiaokey.com/book/detail/13582076.html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关键词搜索：https://www.jiaokey.com/tag/仪器仪表工人技术培训教材  仪器仪表机械装校工业学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