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第107册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第107册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本书出售、求购地址：https://www.jiaokey.com/book/detail/13582038.html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第107册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