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庆祝中国共产党成立八十周年宣传图片</w:t>
      </w:r>
    </w:p>
    <w:p>
      <w:r>
        <w:rPr>
          <w:rFonts w:ascii="宋体" w:hAnsi="宋体" w:eastAsia="宋体"/>
          <w:sz w:val="24"/>
        </w:rPr>
        <w:t>中共党史出版社编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庆祝中国共产党成立八十周年宣传图片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本书出售、求购地址：https://www.jiaokey.com/book/detail/13582012.html</w:t>
      </w:r>
    </w:p>
    <w:p>
      <w:r>
        <w:t>更多相关图书推荐：https://www.jiaokey.com</w:t>
      </w:r>
    </w:p>
    <w:p>
      <w:r>
        <w:t>中共党史出版社编 其他作品：https://www.jiaokey.com/tag/中共党史出版社编.html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关键词搜索：https://www.jiaokey.com/tag/光辉历程  庆祝中国共产党成立八十周年宣传图片.html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