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  国耻  国愤  国魂  东北沦陷及抗日斗争史实图片资料选编</w:t>
      </w:r>
    </w:p>
    <w:p>
      <w:r>
        <w:rPr>
          <w:rFonts w:ascii="宋体" w:hAnsi="宋体" w:eastAsia="宋体"/>
          <w:sz w:val="24"/>
        </w:rPr>
        <w:t>刘金树主编；辽宁省档案馆编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  国耻  国愤  国魂  东北沦陷及抗日斗争史实图片资料选编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刘金树主编；辽宁省档案馆编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本书出售、求购地址：https://www.jiaokey.com/book/detail/13582010.html</w:t>
      </w:r>
    </w:p>
    <w:p>
      <w:r>
        <w:t>更多相关图书推荐：https://www.jiaokey.com</w:t>
      </w:r>
    </w:p>
    <w:p>
      <w:r>
        <w:t>刘金树主编；辽宁省档案馆编 其他作品：https://www.jiaokey.com/tag/刘金树主编；辽宁省档案馆编.html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关键词搜索：https://www.jiaokey.com/tag/国难  国耻  国愤  国魂  东北沦陷及抗日斗争史实图片资料选编.html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