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习仲勋画册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习仲勋画册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本书出售、求购地址：https://www.jiaokey.com/book/detail/13582008.html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关键词搜索：https://www.jiaokey.com/tag/习仲勋画册.html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