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第二种  陈清端公诗文集  2</w:t>
      </w:r>
    </w:p>
    <w:p>
      <w:r>
        <w:rPr>
          <w:rFonts w:ascii="宋体" w:hAnsi="宋体" w:eastAsia="宋体"/>
          <w:sz w:val="24"/>
        </w:rPr>
        <w:t>郭秋显，赖丽娟主编；陈瑸撰；丁宗洛编注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第二种  陈清端公诗文集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郭秋显，赖丽娟主编；陈瑸撰；丁宗洛编注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本书出售、求购地址：https://www.jiaokey.com/book/detail/13581985.html</w:t>
      </w:r>
    </w:p>
    <w:p>
      <w:r>
        <w:t>更多相关图书推荐：https://www.jiaokey.com</w:t>
      </w:r>
    </w:p>
    <w:p>
      <w:r>
        <w:t>郭秋显，赖丽娟主编；陈瑸撰；丁宗洛编注 其他作品：https://www.jiaokey.com/tag/郭秋显，赖丽娟主编；陈瑸撰；丁宗洛编注.html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第二种  陈清端公诗文集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